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Абдуллаевой Дины Евгеньевны,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17.09.2024 в 00 час.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0704062483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86240704062483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Абдуллаеву Дину Евгеньевну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0412365400575005692520151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6">
    <w:name w:val="cat-User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